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30649D" w:rsidTr="0043055B">
        <w:tc>
          <w:tcPr>
            <w:tcW w:w="9360" w:type="dxa"/>
          </w:tcPr>
          <w:p w:rsidR="0030649D" w:rsidRDefault="0030649D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tbl>
      <w:tblPr>
        <w:tblpPr w:leftFromText="180" w:rightFromText="180" w:vertAnchor="text" w:horzAnchor="margin" w:tblpY="-3532"/>
        <w:tblW w:w="5000" w:type="pct"/>
        <w:tblBorders>
          <w:top w:val="single" w:sz="6" w:space="0" w:color="9FB8CD" w:themeColor="accent2"/>
          <w:left w:val="single" w:sz="6" w:space="0" w:color="9FB8CD" w:themeColor="accent2"/>
          <w:bottom w:val="single" w:sz="6" w:space="0" w:color="9FB8CD" w:themeColor="accent2"/>
          <w:right w:val="single" w:sz="6" w:space="0" w:color="9FB8CD" w:themeColor="accent2"/>
          <w:insideH w:val="single" w:sz="6" w:space="0" w:color="9FB8CD" w:themeColor="accent2"/>
          <w:insideV w:val="single" w:sz="6" w:space="0" w:color="9FB8CD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8999"/>
      </w:tblGrid>
      <w:tr w:rsidR="003E5260" w:rsidTr="003E5260">
        <w:tc>
          <w:tcPr>
            <w:tcW w:w="345" w:type="dxa"/>
            <w:shd w:val="clear" w:color="auto" w:fill="9FB8CD" w:themeFill="accent2"/>
          </w:tcPr>
          <w:p w:rsidR="003E5260" w:rsidRDefault="003E5260" w:rsidP="003E5260">
            <w:pPr>
              <w:spacing w:after="0" w:line="240" w:lineRule="auto"/>
            </w:pPr>
          </w:p>
        </w:tc>
        <w:tc>
          <w:tcPr>
            <w:tcW w:w="8999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E5260" w:rsidRPr="0036552E" w:rsidRDefault="003E5260" w:rsidP="003E5260">
            <w:pPr>
              <w:pStyle w:val="PersonalName"/>
              <w:jc w:val="left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                            SHADRACH     </w:t>
            </w:r>
            <w:r w:rsidRPr="0036552E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BINEY</w:t>
            </w:r>
          </w:p>
          <w:p w:rsidR="003E5260" w:rsidRPr="0036552E" w:rsidRDefault="003E5260" w:rsidP="003E5260">
            <w:pPr>
              <w:pStyle w:val="AddressText"/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Phone: 0272090013/0560665280</w:t>
            </w:r>
          </w:p>
          <w:p w:rsidR="003E5260" w:rsidRPr="0036552E" w:rsidRDefault="003E5260" w:rsidP="003E5260">
            <w:pPr>
              <w:pStyle w:val="AddressText"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E-mail: ebow</w:t>
            </w:r>
            <w:r w:rsidRPr="003655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biney04@gmail.com</w:t>
            </w:r>
          </w:p>
          <w:p w:rsidR="003E5260" w:rsidRDefault="003E5260" w:rsidP="003E5260">
            <w:pPr>
              <w:pStyle w:val="AddressText"/>
              <w:spacing w:line="240" w:lineRule="auto"/>
              <w:rPr>
                <w:sz w:val="24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0DC83405A69E40798CBEEFAB26E9D8E1"/>
        </w:placeholder>
        <w:docPartList>
          <w:docPartGallery w:val="Quick Parts"/>
          <w:docPartCategory w:val=" Resume Name"/>
        </w:docPartList>
      </w:sdtPr>
      <w:sdtEndPr/>
      <w:sdtContent>
        <w:p w:rsidR="0030649D" w:rsidRDefault="0030649D">
          <w:pPr>
            <w:pStyle w:val="NoSpacing"/>
          </w:pPr>
        </w:p>
        <w:p w:rsidR="0030649D" w:rsidRDefault="005045FA">
          <w:pPr>
            <w:pStyle w:val="NoSpacing"/>
          </w:pPr>
        </w:p>
      </w:sdtContent>
    </w:sdt>
    <w:p w:rsidR="0030649D" w:rsidRDefault="0030649D">
      <w:pPr>
        <w:pStyle w:val="NoSpacing"/>
      </w:pPr>
    </w:p>
    <w:tbl>
      <w:tblPr>
        <w:tblW w:w="5245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8979"/>
      </w:tblGrid>
      <w:tr w:rsidR="0030649D" w:rsidTr="0043055B">
        <w:trPr>
          <w:jc w:val="center"/>
        </w:trPr>
        <w:tc>
          <w:tcPr>
            <w:tcW w:w="823" w:type="dxa"/>
            <w:shd w:val="clear" w:color="auto" w:fill="AAB0C7" w:themeFill="accent1" w:themeFillTint="99"/>
          </w:tcPr>
          <w:p w:rsidR="0030649D" w:rsidRDefault="0030649D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6552E" w:rsidRPr="0036552E" w:rsidRDefault="0036552E" w:rsidP="0036552E">
            <w:pPr>
              <w:pStyle w:val="AddressText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NKA 25/2 NYANYANO KAKRABA ROAD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36552E" w:rsidRDefault="0036552E" w:rsidP="0036552E">
            <w:pPr>
              <w:pStyle w:val="AddressText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KASOA AWUTU SENYA EAST GHANA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6552E" w:rsidRDefault="0036552E" w:rsidP="0036552E">
            <w:pPr>
              <w:pStyle w:val="AddressText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6552E" w:rsidRPr="0036552E" w:rsidRDefault="0036552E" w:rsidP="0036552E">
            <w:pPr>
              <w:pStyle w:val="AddressText"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Language(s): English, </w:t>
            </w:r>
            <w:proofErr w:type="spellStart"/>
            <w:r w:rsidR="00D53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Fante</w:t>
            </w:r>
            <w:proofErr w:type="spellEnd"/>
            <w:r w:rsidR="00D53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36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Twi</w:t>
            </w:r>
            <w:r w:rsidR="00D53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655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Ga</w:t>
            </w:r>
            <w:r>
              <w:t>.</w:t>
            </w:r>
          </w:p>
          <w:p w:rsidR="00D53F19" w:rsidRDefault="00D53F19" w:rsidP="0036552E">
            <w:pPr>
              <w:rPr>
                <w:rFonts w:ascii="Times New Roman" w:hAnsi="Times New Roman"/>
                <w:color w:val="9FB8CD" w:themeColor="accent2"/>
                <w:sz w:val="24"/>
                <w:szCs w:val="24"/>
              </w:rPr>
            </w:pPr>
          </w:p>
          <w:p w:rsidR="0036552E" w:rsidRPr="00517658" w:rsidRDefault="00D53F19" w:rsidP="0036552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Summary</w:t>
            </w:r>
          </w:p>
          <w:p w:rsidR="00517658" w:rsidRDefault="00D53F19">
            <w:pPr>
              <w:pStyle w:val="Subsectio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am a highly motivated employee with desire to take on new challenges. Strong worth ethic, adaptability and exceptional interpersonal skills. Adept at workin</w:t>
            </w:r>
            <w:r w:rsidR="00CA5370">
              <w:rPr>
                <w:rFonts w:ascii="Times New Roman" w:hAnsi="Times New Roman"/>
                <w:sz w:val="24"/>
                <w:szCs w:val="24"/>
              </w:rPr>
              <w:t>g effectively unsupervised and quickly mastering new skills.</w:t>
            </w:r>
          </w:p>
          <w:p w:rsidR="00CA5370" w:rsidRDefault="00CA5370">
            <w:pPr>
              <w:pStyle w:val="Subsectio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Aspiration: Rise to a senior management or executive position such as CEO, COO, or CFO.</w:t>
            </w:r>
          </w:p>
          <w:p w:rsidR="00CA5370" w:rsidRDefault="00CA5370">
            <w:pPr>
              <w:pStyle w:val="Subsectio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Goal: Lead a company or a division, driving strategic decisions and overseeing operations to ensure business growth and profitability.</w:t>
            </w:r>
          </w:p>
          <w:p w:rsidR="005212F9" w:rsidRDefault="005212F9">
            <w:pPr>
              <w:pStyle w:val="SubsectionText"/>
              <w:rPr>
                <w:rFonts w:ascii="Times New Roman" w:hAnsi="Times New Roman"/>
                <w:sz w:val="24"/>
                <w:szCs w:val="24"/>
              </w:rPr>
            </w:pPr>
          </w:p>
          <w:p w:rsidR="005212F9" w:rsidRDefault="005212F9">
            <w:pPr>
              <w:pStyle w:val="SubsectionText"/>
              <w:rPr>
                <w:rFonts w:ascii="Times New Roman" w:hAnsi="Times New Roman"/>
                <w:b/>
                <w:sz w:val="32"/>
                <w:szCs w:val="32"/>
              </w:rPr>
            </w:pPr>
            <w:r w:rsidRPr="005212F9">
              <w:rPr>
                <w:rFonts w:ascii="Times New Roman" w:hAnsi="Times New Roman"/>
                <w:b/>
                <w:sz w:val="32"/>
                <w:szCs w:val="32"/>
              </w:rPr>
              <w:t>Experience</w:t>
            </w:r>
          </w:p>
          <w:p w:rsidR="005212F9" w:rsidRDefault="005212F9">
            <w:pPr>
              <w:pStyle w:val="Subsectio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Ghana </w:t>
            </w:r>
            <w:r w:rsidR="00C85E3C">
              <w:rPr>
                <w:rFonts w:ascii="Times New Roman" w:hAnsi="Times New Roman"/>
                <w:b/>
                <w:sz w:val="24"/>
                <w:szCs w:val="24"/>
              </w:rPr>
              <w:t>Navy Headquarters, Burma Camp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Internship Student </w:t>
            </w:r>
            <w:r w:rsidRPr="00C85E3C">
              <w:rPr>
                <w:rFonts w:ascii="Times New Roman" w:hAnsi="Times New Roman"/>
                <w:sz w:val="24"/>
                <w:szCs w:val="24"/>
              </w:rPr>
              <w:t>Accra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85E3C">
              <w:rPr>
                <w:rFonts w:ascii="Times New Roman" w:hAnsi="Times New Roman"/>
                <w:sz w:val="24"/>
                <w:szCs w:val="24"/>
              </w:rPr>
              <w:t>Ghana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5E3C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85E3C">
              <w:rPr>
                <w:rFonts w:ascii="Times New Roman" w:hAnsi="Times New Roman"/>
                <w:sz w:val="24"/>
                <w:szCs w:val="24"/>
              </w:rPr>
              <w:t>2023</w:t>
            </w:r>
            <w:r w:rsidR="00C85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85E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5E3C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85E3C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212F9" w:rsidRPr="005212F9" w:rsidRDefault="005212F9" w:rsidP="005212F9">
            <w:pPr>
              <w:pStyle w:val="SubsectionText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5212F9">
              <w:rPr>
                <w:rFonts w:ascii="Times New Roman" w:hAnsi="Times New Roman"/>
                <w:sz w:val="24"/>
                <w:szCs w:val="24"/>
              </w:rPr>
              <w:t>Worked well in team environment as well as independently.</w:t>
            </w:r>
          </w:p>
          <w:p w:rsidR="005212F9" w:rsidRPr="005212F9" w:rsidRDefault="005212F9" w:rsidP="005212F9">
            <w:pPr>
              <w:pStyle w:val="SubsectionText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5212F9">
              <w:rPr>
                <w:rFonts w:ascii="Times New Roman" w:hAnsi="Times New Roman"/>
                <w:sz w:val="24"/>
                <w:szCs w:val="24"/>
              </w:rPr>
              <w:t>Worked with teams to support goals and build experience.</w:t>
            </w:r>
          </w:p>
          <w:p w:rsidR="005212F9" w:rsidRPr="005212F9" w:rsidRDefault="005212F9" w:rsidP="005212F9">
            <w:pPr>
              <w:pStyle w:val="SubsectionText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5212F9">
              <w:rPr>
                <w:rFonts w:ascii="Times New Roman" w:hAnsi="Times New Roman"/>
                <w:sz w:val="24"/>
                <w:szCs w:val="24"/>
              </w:rPr>
              <w:t>Shadowed staff and learned advanced work.</w:t>
            </w:r>
          </w:p>
          <w:p w:rsidR="005212F9" w:rsidRPr="005212F9" w:rsidRDefault="005212F9" w:rsidP="005212F9">
            <w:pPr>
              <w:pStyle w:val="SubsectionText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5212F9">
              <w:rPr>
                <w:rFonts w:ascii="Times New Roman" w:hAnsi="Times New Roman"/>
                <w:sz w:val="24"/>
                <w:szCs w:val="24"/>
              </w:rPr>
              <w:t>Processed incoming and outgoing mail for office staff as directed.</w:t>
            </w:r>
          </w:p>
          <w:p w:rsidR="005212F9" w:rsidRDefault="005212F9" w:rsidP="005212F9">
            <w:pPr>
              <w:pStyle w:val="SubsectionText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5212F9">
              <w:rPr>
                <w:rFonts w:ascii="Times New Roman" w:hAnsi="Times New Roman"/>
                <w:sz w:val="24"/>
                <w:szCs w:val="24"/>
              </w:rPr>
              <w:t>Maintained records of all activities related to various projects.</w:t>
            </w:r>
          </w:p>
          <w:p w:rsidR="005212F9" w:rsidRDefault="005212F9" w:rsidP="005212F9">
            <w:pPr>
              <w:pStyle w:val="SubsectionText"/>
              <w:rPr>
                <w:rFonts w:ascii="Times New Roman" w:hAnsi="Times New Roman"/>
                <w:sz w:val="24"/>
                <w:szCs w:val="24"/>
              </w:rPr>
            </w:pPr>
          </w:p>
          <w:p w:rsidR="00C85E3C" w:rsidRDefault="005212F9" w:rsidP="005212F9">
            <w:pPr>
              <w:pStyle w:val="SubsectionText"/>
              <w:rPr>
                <w:rFonts w:ascii="Times New Roman" w:hAnsi="Times New Roman"/>
                <w:sz w:val="24"/>
                <w:szCs w:val="24"/>
              </w:rPr>
            </w:pPr>
            <w:r w:rsidRPr="00C85E3C">
              <w:rPr>
                <w:rFonts w:ascii="Times New Roman" w:hAnsi="Times New Roman"/>
                <w:b/>
                <w:sz w:val="24"/>
                <w:szCs w:val="24"/>
              </w:rPr>
              <w:t xml:space="preserve">People </w:t>
            </w:r>
            <w:proofErr w:type="gramStart"/>
            <w:r w:rsidRPr="00C85E3C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proofErr w:type="gramEnd"/>
            <w:r w:rsidRPr="00C85E3C">
              <w:rPr>
                <w:rFonts w:ascii="Times New Roman" w:hAnsi="Times New Roman"/>
                <w:b/>
                <w:sz w:val="24"/>
                <w:szCs w:val="24"/>
              </w:rPr>
              <w:t xml:space="preserve"> Partners Group – Recruitment Consultant</w:t>
            </w:r>
            <w:r w:rsidR="00C85E3C">
              <w:rPr>
                <w:rFonts w:ascii="Times New Roman" w:hAnsi="Times New Roman"/>
                <w:sz w:val="24"/>
                <w:szCs w:val="24"/>
              </w:rPr>
              <w:t xml:space="preserve"> Accra, Ghana</w:t>
            </w:r>
          </w:p>
          <w:p w:rsidR="005212F9" w:rsidRDefault="00C85E3C" w:rsidP="005212F9">
            <w:pPr>
              <w:pStyle w:val="Subsectio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11/2023 - 03/20</w:t>
            </w:r>
            <w:r w:rsidR="003E52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85E3C" w:rsidRDefault="00C85E3C" w:rsidP="00C85E3C">
            <w:pPr>
              <w:pStyle w:val="SubsectionText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Acquiring new clients and helping them to fill vacant positions.</w:t>
            </w:r>
          </w:p>
          <w:p w:rsidR="00C85E3C" w:rsidRDefault="00C85E3C" w:rsidP="00C85E3C">
            <w:pPr>
              <w:pStyle w:val="SubsectionText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Networking </w:t>
            </w:r>
          </w:p>
          <w:p w:rsidR="00C85E3C" w:rsidRDefault="00C85E3C" w:rsidP="00C85E3C">
            <w:pPr>
              <w:pStyle w:val="SubsectionText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Cold calling and e-mailing</w:t>
            </w:r>
          </w:p>
          <w:p w:rsidR="00C85E3C" w:rsidRDefault="00C85E3C" w:rsidP="00C85E3C">
            <w:pPr>
              <w:pStyle w:val="SubsectionText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Assisted in onboarding activities such as background checks, orientation sessions.</w:t>
            </w:r>
          </w:p>
          <w:p w:rsidR="00C85E3C" w:rsidRDefault="00C85E3C" w:rsidP="00C85E3C">
            <w:pPr>
              <w:pStyle w:val="SubsectionText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Developed and maintained relationships with hiring managers to understand their needs and preferences.</w:t>
            </w:r>
          </w:p>
          <w:p w:rsidR="00C85E3C" w:rsidRDefault="00C85E3C" w:rsidP="00C85E3C">
            <w:pPr>
              <w:pStyle w:val="SubsectionText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 in team meetings providing updates on recruitment activity status.</w:t>
            </w:r>
          </w:p>
          <w:p w:rsidR="003E5260" w:rsidRPr="005212F9" w:rsidRDefault="003E5260" w:rsidP="003E5260">
            <w:pPr>
              <w:pStyle w:val="SubsectionTex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7658" w:rsidRPr="00517658" w:rsidRDefault="005212F9">
            <w:pPr>
              <w:pStyle w:val="SubsectionTex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Education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And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Training</w:t>
            </w:r>
          </w:p>
          <w:p w:rsidR="00C25704" w:rsidRPr="00517658" w:rsidRDefault="00C25704" w:rsidP="00C25704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658">
              <w:rPr>
                <w:rFonts w:ascii="Times New Roman" w:hAnsi="Times New Roman"/>
                <w:sz w:val="24"/>
                <w:szCs w:val="24"/>
              </w:rPr>
              <w:t>BSC. BUSINESS ADMINISTRATION</w:t>
            </w:r>
          </w:p>
          <w:p w:rsidR="0030649D" w:rsidRDefault="00C25704">
            <w:pPr>
              <w:pStyle w:val="Subsection"/>
              <w:spacing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1765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UNIVERSITY OF PROFESSIONAL STUDIES, ACCRA [AUGUST,2020 –</w:t>
            </w:r>
            <w:r w:rsidR="003E526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JUNE,2024</w:t>
            </w:r>
            <w:r w:rsidRPr="0051765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]</w:t>
            </w:r>
          </w:p>
          <w:p w:rsidR="003E5260" w:rsidRPr="00517658" w:rsidRDefault="003E5260">
            <w:pPr>
              <w:pStyle w:val="Subsection"/>
              <w:spacing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EA273E" w:rsidRPr="00517658" w:rsidRDefault="00EA273E">
            <w:pPr>
              <w:pStyle w:val="Subsection"/>
              <w:spacing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1765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WASSCE (BUSINESS)</w:t>
            </w:r>
          </w:p>
          <w:p w:rsidR="00C25704" w:rsidRPr="00517658" w:rsidRDefault="00BA2F40">
            <w:pPr>
              <w:pStyle w:val="Subsection"/>
              <w:spacing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1765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ST. AUGUSTINES COLLEGE, CAPE COAST [SPETEMBER,2017- JULY,2020]</w:t>
            </w:r>
          </w:p>
          <w:p w:rsidR="0030649D" w:rsidRPr="0036552E" w:rsidRDefault="0030649D" w:rsidP="00EA273E">
            <w:pPr>
              <w:pStyle w:val="Section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  <w:p w:rsidR="003E5260" w:rsidRPr="003E5260" w:rsidRDefault="00517658" w:rsidP="003E5260">
            <w:pPr>
              <w:pStyle w:val="Section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SKILLS</w:t>
            </w:r>
          </w:p>
          <w:p w:rsidR="00517658" w:rsidRPr="00517658" w:rsidRDefault="00EA273E" w:rsidP="00517658">
            <w:pPr>
              <w:pStyle w:val="Section"/>
              <w:numPr>
                <w:ilvl w:val="0"/>
                <w:numId w:val="32"/>
              </w:numPr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517658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Strong communication and interpersonal Skills, both written and verbal</w:t>
            </w:r>
          </w:p>
          <w:p w:rsidR="00EA273E" w:rsidRPr="00517658" w:rsidRDefault="00EA273E" w:rsidP="0051765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517658">
              <w:rPr>
                <w:rFonts w:ascii="Times New Roman" w:hAnsi="Times New Roman"/>
                <w:sz w:val="24"/>
                <w:szCs w:val="24"/>
              </w:rPr>
              <w:t>Proficient in Microsoft office, including Word, Excel, and PowerPoint</w:t>
            </w:r>
          </w:p>
          <w:p w:rsidR="00EA273E" w:rsidRPr="00517658" w:rsidRDefault="00EA273E" w:rsidP="0051765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517658">
              <w:rPr>
                <w:rFonts w:ascii="Times New Roman" w:hAnsi="Times New Roman"/>
                <w:sz w:val="24"/>
                <w:szCs w:val="24"/>
              </w:rPr>
              <w:t>Ability to work collaboratively in a team environment</w:t>
            </w:r>
          </w:p>
          <w:p w:rsidR="00EA273E" w:rsidRPr="00517658" w:rsidRDefault="00EA273E" w:rsidP="0051765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517658">
              <w:rPr>
                <w:rFonts w:ascii="Times New Roman" w:hAnsi="Times New Roman"/>
                <w:sz w:val="24"/>
                <w:szCs w:val="24"/>
              </w:rPr>
              <w:t>Ability to work under LESS/NO supervision</w:t>
            </w:r>
          </w:p>
          <w:p w:rsidR="00EA273E" w:rsidRPr="00517658" w:rsidRDefault="00EA273E" w:rsidP="00517658">
            <w:pPr>
              <w:pStyle w:val="Section"/>
              <w:numPr>
                <w:ilvl w:val="0"/>
                <w:numId w:val="32"/>
              </w:numPr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517658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Excellent time and management Skills</w:t>
            </w:r>
          </w:p>
          <w:p w:rsidR="00EA273E" w:rsidRPr="00517658" w:rsidRDefault="0036552E" w:rsidP="00517658">
            <w:pPr>
              <w:pStyle w:val="ListBullet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517658">
              <w:rPr>
                <w:rFonts w:ascii="Times New Roman" w:hAnsi="Times New Roman"/>
                <w:sz w:val="24"/>
                <w:szCs w:val="24"/>
              </w:rPr>
              <w:t>Highly organized and detail-oriented</w:t>
            </w:r>
          </w:p>
          <w:p w:rsidR="0036552E" w:rsidRPr="00517658" w:rsidRDefault="0036552E" w:rsidP="0036552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EA273E" w:rsidRDefault="00517658" w:rsidP="00EA273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17658">
              <w:rPr>
                <w:rFonts w:ascii="Times New Roman" w:hAnsi="Times New Roman"/>
                <w:b/>
                <w:sz w:val="32"/>
                <w:szCs w:val="32"/>
              </w:rPr>
              <w:t>HOBBIES</w:t>
            </w:r>
          </w:p>
          <w:p w:rsidR="00517658" w:rsidRPr="0043055B" w:rsidRDefault="00517658" w:rsidP="0043055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32"/>
                <w:szCs w:val="32"/>
              </w:rPr>
            </w:pPr>
            <w:r w:rsidRPr="0043055B">
              <w:rPr>
                <w:rFonts w:ascii="Times New Roman" w:hAnsi="Times New Roman"/>
                <w:sz w:val="32"/>
                <w:szCs w:val="32"/>
              </w:rPr>
              <w:t>Football</w:t>
            </w:r>
          </w:p>
          <w:p w:rsidR="00517658" w:rsidRPr="0043055B" w:rsidRDefault="0043055B" w:rsidP="0043055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32"/>
                <w:szCs w:val="32"/>
              </w:rPr>
            </w:pPr>
            <w:r w:rsidRPr="0043055B">
              <w:rPr>
                <w:rFonts w:ascii="Times New Roman" w:hAnsi="Times New Roman"/>
                <w:sz w:val="32"/>
                <w:szCs w:val="32"/>
              </w:rPr>
              <w:t>Chess</w:t>
            </w:r>
          </w:p>
          <w:p w:rsidR="0043055B" w:rsidRPr="0043055B" w:rsidRDefault="0043055B" w:rsidP="0043055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32"/>
                <w:szCs w:val="32"/>
              </w:rPr>
            </w:pPr>
            <w:r w:rsidRPr="0043055B">
              <w:rPr>
                <w:rFonts w:ascii="Times New Roman" w:hAnsi="Times New Roman"/>
                <w:sz w:val="32"/>
                <w:szCs w:val="32"/>
              </w:rPr>
              <w:t>Listening to music</w:t>
            </w:r>
          </w:p>
          <w:p w:rsidR="0043055B" w:rsidRPr="0043055B" w:rsidRDefault="0043055B" w:rsidP="0043055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32"/>
                <w:szCs w:val="32"/>
              </w:rPr>
            </w:pPr>
            <w:r w:rsidRPr="0043055B">
              <w:rPr>
                <w:rFonts w:ascii="Times New Roman" w:hAnsi="Times New Roman"/>
                <w:sz w:val="32"/>
                <w:szCs w:val="32"/>
              </w:rPr>
              <w:t xml:space="preserve">Bike riding </w:t>
            </w:r>
          </w:p>
          <w:p w:rsidR="0030649D" w:rsidRPr="0036552E" w:rsidRDefault="0030649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0649D">
        <w:trPr>
          <w:trHeight w:val="576"/>
        </w:trPr>
        <w:tc>
          <w:tcPr>
            <w:tcW w:w="9576" w:type="dxa"/>
          </w:tcPr>
          <w:p w:rsidR="0030649D" w:rsidRDefault="0030649D">
            <w:pPr>
              <w:spacing w:after="0" w:line="240" w:lineRule="auto"/>
            </w:pPr>
          </w:p>
        </w:tc>
      </w:tr>
    </w:tbl>
    <w:p w:rsidR="0030649D" w:rsidRDefault="0030649D" w:rsidP="00D321D4">
      <w:pPr>
        <w:pStyle w:val="HeaderFirstPage"/>
      </w:pPr>
      <w:bookmarkStart w:id="0" w:name="_GoBack"/>
      <w:bookmarkEnd w:id="0"/>
    </w:p>
    <w:sectPr w:rsidR="0030649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FA" w:rsidRDefault="005045FA">
      <w:pPr>
        <w:spacing w:after="0" w:line="240" w:lineRule="auto"/>
      </w:pPr>
      <w:r>
        <w:separator/>
      </w:r>
    </w:p>
  </w:endnote>
  <w:endnote w:type="continuationSeparator" w:id="0">
    <w:p w:rsidR="005045FA" w:rsidRDefault="0050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FA" w:rsidRDefault="005045FA">
      <w:pPr>
        <w:spacing w:after="0" w:line="240" w:lineRule="auto"/>
      </w:pPr>
      <w:r>
        <w:separator/>
      </w:r>
    </w:p>
  </w:footnote>
  <w:footnote w:type="continuationSeparator" w:id="0">
    <w:p w:rsidR="005045FA" w:rsidRDefault="00504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26E3896"/>
    <w:multiLevelType w:val="hybridMultilevel"/>
    <w:tmpl w:val="540CB45E"/>
    <w:lvl w:ilvl="0" w:tplc="14B83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8540E"/>
    <w:multiLevelType w:val="hybridMultilevel"/>
    <w:tmpl w:val="8B2EF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913537"/>
    <w:multiLevelType w:val="hybridMultilevel"/>
    <w:tmpl w:val="66C072E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4522707"/>
    <w:multiLevelType w:val="hybridMultilevel"/>
    <w:tmpl w:val="97E0E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307D0"/>
    <w:multiLevelType w:val="hybridMultilevel"/>
    <w:tmpl w:val="B7165EEC"/>
    <w:lvl w:ilvl="0" w:tplc="14B83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2"/>
  </w:num>
  <w:num w:numId="32">
    <w:abstractNumId w:val="11"/>
  </w:num>
  <w:num w:numId="33">
    <w:abstractNumId w:val="13"/>
  </w:num>
  <w:num w:numId="34">
    <w:abstractNumId w:val="1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BF"/>
    <w:rsid w:val="0030649D"/>
    <w:rsid w:val="0036552E"/>
    <w:rsid w:val="003E5260"/>
    <w:rsid w:val="0043055B"/>
    <w:rsid w:val="005045FA"/>
    <w:rsid w:val="005147BF"/>
    <w:rsid w:val="00517658"/>
    <w:rsid w:val="005212F9"/>
    <w:rsid w:val="00785329"/>
    <w:rsid w:val="00907F96"/>
    <w:rsid w:val="00A128D1"/>
    <w:rsid w:val="00AD5A63"/>
    <w:rsid w:val="00BA2F40"/>
    <w:rsid w:val="00BC72B3"/>
    <w:rsid w:val="00C25704"/>
    <w:rsid w:val="00C85E3C"/>
    <w:rsid w:val="00CA5370"/>
    <w:rsid w:val="00CE1C06"/>
    <w:rsid w:val="00D321D4"/>
    <w:rsid w:val="00D53F19"/>
    <w:rsid w:val="00EA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51D0F"/>
  <w15:docId w15:val="{9CD59515-C87F-4394-854E-D286E732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1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C83405A69E40798CBEEFAB26E9D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ACC7-CF7B-4CAB-BABB-C9C963F4A7CC}"/>
      </w:docPartPr>
      <w:docPartBody>
        <w:p w:rsidR="00470E00" w:rsidRDefault="00C36819">
          <w:pPr>
            <w:pStyle w:val="0DC83405A69E40798CBEEFAB26E9D8E1"/>
          </w:pPr>
          <w:r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B0"/>
    <w:rsid w:val="00470E00"/>
    <w:rsid w:val="00C36819"/>
    <w:rsid w:val="00D40E86"/>
    <w:rsid w:val="00EA1B28"/>
    <w:rsid w:val="00E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0DC83405A69E40798CBEEFAB26E9D8E1">
    <w:name w:val="0DC83405A69E40798CBEEFAB26E9D8E1"/>
  </w:style>
  <w:style w:type="paragraph" w:customStyle="1" w:styleId="D00823953879408485626D06FB901D23">
    <w:name w:val="D00823953879408485626D06FB901D23"/>
  </w:style>
  <w:style w:type="paragraph" w:customStyle="1" w:styleId="D6B16620EEBD4AEFB83FEBF302B741E8">
    <w:name w:val="D6B16620EEBD4AEFB83FEBF302B741E8"/>
  </w:style>
  <w:style w:type="paragraph" w:customStyle="1" w:styleId="E910434B618242AC88B7DE85C734F270">
    <w:name w:val="E910434B618242AC88B7DE85C734F270"/>
  </w:style>
  <w:style w:type="paragraph" w:customStyle="1" w:styleId="4122373997F64010AE65DC5C175BFEA2">
    <w:name w:val="4122373997F64010AE65DC5C175BFEA2"/>
  </w:style>
  <w:style w:type="paragraph" w:customStyle="1" w:styleId="60EF91331CDE46FA9F275DB704D02154">
    <w:name w:val="60EF91331CDE46FA9F275DB704D02154"/>
  </w:style>
  <w:style w:type="paragraph" w:customStyle="1" w:styleId="0A771A8E422143979E695C4706910ACD">
    <w:name w:val="0A771A8E422143979E695C4706910ACD"/>
  </w:style>
  <w:style w:type="paragraph" w:customStyle="1" w:styleId="22D212CAF9BF4A269CA1B7B1EC55A0EF">
    <w:name w:val="22D212CAF9BF4A269CA1B7B1EC55A0EF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5B9BD5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5B9BD5" w:themeColor="accent1"/>
      <w:sz w:val="18"/>
      <w:szCs w:val="20"/>
      <w:lang w:eastAsia="ja-JP"/>
    </w:rPr>
  </w:style>
  <w:style w:type="paragraph" w:customStyle="1" w:styleId="8E5AF87736494E50A30BD667C2CBF392">
    <w:name w:val="8E5AF87736494E50A30BD667C2CBF392"/>
  </w:style>
  <w:style w:type="paragraph" w:customStyle="1" w:styleId="E78A37BB148E437288BF19D131F9F30A">
    <w:name w:val="E78A37BB148E437288BF19D131F9F30A"/>
  </w:style>
  <w:style w:type="paragraph" w:customStyle="1" w:styleId="6370BE456C4A4B67B27FCB3DD113911E">
    <w:name w:val="6370BE456C4A4B67B27FCB3DD113911E"/>
  </w:style>
  <w:style w:type="paragraph" w:customStyle="1" w:styleId="29B2E6AD202F4E5283DA2E090BA87820">
    <w:name w:val="29B2E6AD202F4E5283DA2E090BA87820"/>
  </w:style>
  <w:style w:type="paragraph" w:customStyle="1" w:styleId="CF83D684864141DDBBDBB7190BCC6A46">
    <w:name w:val="CF83D684864141DDBBDBB7190BCC6A46"/>
  </w:style>
  <w:style w:type="paragraph" w:customStyle="1" w:styleId="2F5B8040CB544590BB3089C1DDF97E58">
    <w:name w:val="2F5B8040CB544590BB3089C1DDF97E58"/>
  </w:style>
  <w:style w:type="paragraph" w:customStyle="1" w:styleId="0D2AB6A3E1754CF282C51D55ADC63107">
    <w:name w:val="0D2AB6A3E1754CF282C51D55ADC63107"/>
  </w:style>
  <w:style w:type="paragraph" w:customStyle="1" w:styleId="DAE0B937BE4D4C2D8B8FEAE731924E53">
    <w:name w:val="DAE0B937BE4D4C2D8B8FEAE731924E53"/>
  </w:style>
  <w:style w:type="paragraph" w:customStyle="1" w:styleId="257571406F894BCDA073AD172B4F26D5">
    <w:name w:val="257571406F894BCDA073AD172B4F26D5"/>
  </w:style>
  <w:style w:type="paragraph" w:customStyle="1" w:styleId="BED9E1553A2B4D63A43CE2D5CFF351C6">
    <w:name w:val="BED9E1553A2B4D63A43CE2D5CFF351C6"/>
    <w:rsid w:val="00EE6AB0"/>
  </w:style>
  <w:style w:type="paragraph" w:customStyle="1" w:styleId="E682F0881FF5409BB66015DF127D6732">
    <w:name w:val="E682F0881FF5409BB66015DF127D6732"/>
    <w:rsid w:val="00EE6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1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</dc:creator>
  <cp:lastModifiedBy>benjamin nyamkye</cp:lastModifiedBy>
  <cp:revision>2</cp:revision>
  <dcterms:created xsi:type="dcterms:W3CDTF">2024-06-21T18:58:00Z</dcterms:created>
  <dcterms:modified xsi:type="dcterms:W3CDTF">2024-06-21T18:58:00Z</dcterms:modified>
</cp:coreProperties>
</file>